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283"/>
        <w:rPr/>
      </w:pPr>
      <w:r>
        <w:rPr/>
        <w:t>Moatasem Alhilali</w:t>
      </w:r>
    </w:p>
    <w:p>
      <w:pPr>
        <w:pStyle w:val="BodyText"/>
        <w:rPr/>
      </w:pPr>
      <w:r>
        <w:rPr>
          <w:rStyle w:val="Strong"/>
        </w:rPr>
        <w:t>Senior Full Stack &amp; Mobile Engineer (Flutter, Laravel, SaaS, Fintech)</w:t>
      </w:r>
      <w:r>
        <w:rPr/>
        <w:br/>
        <w:t xml:space="preserve">Email: </w:t>
      </w:r>
      <w:hyperlink r:id="rId2">
        <w:r>
          <w:rPr>
            <w:rStyle w:val="Hyperlink"/>
          </w:rPr>
          <w:t>m.alhilalee@gmail.com</w:t>
        </w:r>
      </w:hyperlink>
      <w:r>
        <w:rPr/>
        <w:t xml:space="preserve"> | Phone: (+967) 771742733 | </w:t>
      </w:r>
      <w:hyperlink r:id="rId3">
        <w:r>
          <w:rPr>
            <w:rStyle w:val="Hyperlink"/>
          </w:rPr>
          <w:t>moatasemtech.com</w:t>
        </w:r>
      </w:hyperlink>
      <w:r>
        <w:rPr/>
        <w:t xml:space="preserve"> | </w:t>
      </w:r>
      <w:hyperlink r:id="rId4">
        <w:r>
          <w:rPr>
            <w:rStyle w:val="Hyperlink"/>
          </w:rPr>
          <w:t>GitHub</w:t>
        </w:r>
      </w:hyperlink>
    </w:p>
    <w:p>
      <w:pPr>
        <w:pStyle w:val="HorizontalLine"/>
        <w:rPr/>
      </w:pPr>
      <w:r>
        <w:rPr/>
      </w:r>
    </w:p>
    <w:p>
      <w:pPr>
        <w:pStyle w:val="Heading2"/>
        <w:spacing w:before="200" w:after="283"/>
        <w:rPr/>
      </w:pPr>
      <w:r>
        <w:rPr>
          <w:rStyle w:val="Strong"/>
          <w:b/>
          <w:bCs/>
        </w:rPr>
        <w:t>Professional Summary</w:t>
      </w:r>
    </w:p>
    <w:p>
      <w:pPr>
        <w:pStyle w:val="BodyText"/>
        <w:rPr/>
      </w:pPr>
      <w:r>
        <w:rPr/>
        <w:t xml:space="preserve">Innovative and results-driven software engineer with </w:t>
      </w:r>
      <w:r>
        <w:rPr>
          <w:rStyle w:val="Strong"/>
        </w:rPr>
        <w:t>7+ years of production-grade experience</w:t>
      </w:r>
      <w:r>
        <w:rPr/>
        <w:t xml:space="preserve"> in full stack and mobile application development. Specialized in Flutter and Laravel ecosystems, architecting and delivering scalable SaaS, fintech, and enterprise solutions for real-world clients. Proven track record leading teams, designing secure systems, and launching high-impact products that serve thousands of users.</w:t>
      </w:r>
    </w:p>
    <w:p>
      <w:pPr>
        <w:pStyle w:val="HorizontalLine"/>
        <w:rPr/>
      </w:pPr>
      <w:r>
        <w:rPr/>
      </w:r>
    </w:p>
    <w:p>
      <w:pPr>
        <w:pStyle w:val="Heading2"/>
        <w:spacing w:before="200" w:after="283"/>
        <w:rPr/>
      </w:pPr>
      <w:r>
        <w:rPr>
          <w:rStyle w:val="Strong"/>
          <w:b/>
          <w:bCs/>
        </w:rPr>
        <w:t>Key Technical Skills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Flutter &amp; Dart:</w:t>
      </w:r>
      <w:r>
        <w:rPr/>
        <w:t xml:space="preserve"> Advanced async programming, isolates, error handling, stream/RxDart, REST/GraphQL, real-world apps published on App Store/Google Play.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Laravel (PHP):</w:t>
      </w:r>
      <w:r>
        <w:rPr/>
        <w:t xml:space="preserve"> Multi-tenant SaaS, complex REST API design, secure authentication, business logic for high-volume systems.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Frontend:</w:t>
      </w:r>
      <w:r>
        <w:rPr/>
        <w:t xml:space="preserve"> Next.js, React, JavaScript/TypeScript, TailwindCSS, Zustand, shadcn/ui, dnd-kit.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State Management:</w:t>
      </w:r>
      <w:r>
        <w:rPr/>
        <w:t xml:space="preserve"> Riverpod, BLoC/Cubit, Provider, advanced pattern implementation.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CI/CD &amp; DevOps:</w:t>
      </w:r>
      <w:r>
        <w:rPr/>
        <w:t xml:space="preserve"> Automated pipelines with GitHub Actions, Codemagic, app signing, deployment to stores.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Databases:</w:t>
      </w:r>
      <w:r>
        <w:rPr/>
        <w:t xml:space="preserve"> MySQL, PostgreSQL, Firestore; advanced schema design, optimization, migrations.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Application Security:</w:t>
      </w:r>
      <w:r>
        <w:rPr/>
        <w:t xml:space="preserve"> Secure authentication, encryption, PCI-compliance, vulnerability review.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Cloud &amp; APIs:</w:t>
      </w:r>
      <w:r>
        <w:rPr/>
        <w:t xml:space="preserve"> Firebase (Auth, Firestore, Functions), integration with payment gateways (local/global), real-time features (WebSockets).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Architecture:</w:t>
      </w:r>
      <w:r>
        <w:rPr/>
        <w:t xml:space="preserve"> MVC, MVVM, Clean Architecture, modular codebase, scalable service structure.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UI/UX &amp; Collaboration:</w:t>
      </w:r>
      <w:r>
        <w:rPr/>
        <w:t xml:space="preserve"> Figma, Adobe XD, agile/Scrum teamwork, code review &amp; mentoring.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Version Control:</w:t>
      </w:r>
      <w:r>
        <w:rPr/>
        <w:t xml:space="preserve"> Advanced Git, branching, code review, conflict resolution.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Languages:</w:t>
      </w:r>
      <w:r>
        <w:rPr/>
        <w:t xml:space="preserve"> English (Professional), Arabic (Native/Bilingual).</w:t>
      </w:r>
    </w:p>
    <w:p>
      <w:pPr>
        <w:pStyle w:val="HorizontalLine"/>
        <w:rPr/>
      </w:pPr>
      <w:r>
        <w:rPr/>
      </w:r>
    </w:p>
    <w:p>
      <w:pPr>
        <w:pStyle w:val="Heading2"/>
        <w:spacing w:before="200" w:after="283"/>
        <w:rPr/>
      </w:pPr>
      <w:r>
        <w:rPr>
          <w:rStyle w:val="Strong"/>
          <w:b/>
          <w:bCs/>
        </w:rPr>
        <w:t>Professional Experience</w:t>
      </w:r>
    </w:p>
    <w:p>
      <w:pPr>
        <w:pStyle w:val="Heading3"/>
        <w:spacing w:before="200" w:after="283"/>
        <w:rPr/>
      </w:pPr>
      <w:r>
        <w:rPr>
          <w:rStyle w:val="Strong"/>
          <w:b/>
          <w:bCs/>
        </w:rPr>
        <w:t>Senior Freelance Software Engineer (Full Stack &amp; Mobile) — Remote</w:t>
      </w:r>
    </w:p>
    <w:p>
      <w:pPr>
        <w:pStyle w:val="BodyText"/>
        <w:rPr/>
      </w:pPr>
      <w:r>
        <w:rPr>
          <w:rStyle w:val="Strong"/>
        </w:rPr>
        <w:t>Jan 2017 – Present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Architected, developed, and shipped</w:t>
      </w:r>
      <w:r>
        <w:rPr/>
        <w:t xml:space="preserve"> production-ready mobile and web apps for e-commerce, fintech, and enterprise clients, impacting 10,000+ real users.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Led the end-to-end development of:</w:t>
      </w:r>
    </w:p>
    <w:p>
      <w:pPr>
        <w:pStyle w:val="BodyText"/>
        <w:numPr>
          <w:ilvl w:val="1"/>
          <w:numId w:val="8"/>
        </w:numPr>
        <w:tabs>
          <w:tab w:val="clear" w:pos="720"/>
          <w:tab w:val="left" w:pos="0" w:leader="none"/>
        </w:tabs>
        <w:ind w:hanging="283" w:left="1418"/>
        <w:rPr/>
      </w:pPr>
      <w:r>
        <w:rPr>
          <w:rStyle w:val="Strong"/>
        </w:rPr>
        <w:t>Pinpaiss:</w:t>
      </w:r>
      <w:r>
        <w:rPr/>
        <w:t xml:space="preserve"> Full-featured e-commerce app (App Store/Google Play), complete with cart, payments, admin dashboard, and user analytics.</w:t>
      </w:r>
    </w:p>
    <w:p>
      <w:pPr>
        <w:pStyle w:val="BodyText"/>
        <w:numPr>
          <w:ilvl w:val="1"/>
          <w:numId w:val="8"/>
        </w:numPr>
        <w:tabs>
          <w:tab w:val="clear" w:pos="720"/>
          <w:tab w:val="left" w:pos="0" w:leader="none"/>
        </w:tabs>
        <w:ind w:hanging="283" w:left="1418"/>
        <w:rPr/>
      </w:pPr>
      <w:r>
        <w:rPr>
          <w:rStyle w:val="Strong"/>
        </w:rPr>
        <w:t>Qurani:</w:t>
      </w:r>
      <w:r>
        <w:rPr/>
        <w:t xml:space="preserve"> Bilingual Islamic app with Quran, Azkar, offline features; 50k+ downloads.</w:t>
      </w:r>
    </w:p>
    <w:p>
      <w:pPr>
        <w:pStyle w:val="BodyText"/>
        <w:numPr>
          <w:ilvl w:val="1"/>
          <w:numId w:val="8"/>
        </w:numPr>
        <w:tabs>
          <w:tab w:val="clear" w:pos="720"/>
          <w:tab w:val="left" w:pos="0" w:leader="none"/>
        </w:tabs>
        <w:ind w:hanging="283" w:left="1418"/>
        <w:rPr/>
      </w:pPr>
      <w:r>
        <w:rPr>
          <w:rStyle w:val="Strong"/>
        </w:rPr>
        <w:t>Easy Pay:</w:t>
      </w:r>
      <w:r>
        <w:rPr/>
        <w:t xml:space="preserve"> Digital wallet and payment app, integrated with multiple payment gateways and KYC compliance.</w:t>
      </w:r>
    </w:p>
    <w:p>
      <w:pPr>
        <w:pStyle w:val="BodyText"/>
        <w:numPr>
          <w:ilvl w:val="1"/>
          <w:numId w:val="8"/>
        </w:numPr>
        <w:tabs>
          <w:tab w:val="clear" w:pos="720"/>
          <w:tab w:val="left" w:pos="0" w:leader="none"/>
        </w:tabs>
        <w:ind w:hanging="283" w:left="1418"/>
        <w:rPr/>
      </w:pPr>
      <w:r>
        <w:rPr>
          <w:rStyle w:val="Strong"/>
        </w:rPr>
        <w:t>Migration Alchemy:</w:t>
      </w:r>
      <w:r>
        <w:rPr/>
        <w:t xml:space="preserve"> Web-based tool for managing and exporting Laravel migrations with smart conflict detection, drag-and-drop UX, and multi-format export.</w:t>
      </w:r>
    </w:p>
    <w:p>
      <w:pPr>
        <w:pStyle w:val="BodyText"/>
        <w:numPr>
          <w:ilvl w:val="1"/>
          <w:numId w:val="8"/>
        </w:numPr>
        <w:tabs>
          <w:tab w:val="clear" w:pos="720"/>
          <w:tab w:val="left" w:pos="0" w:leader="none"/>
        </w:tabs>
        <w:ind w:hanging="283" w:left="1418"/>
        <w:rPr/>
      </w:pPr>
      <w:r>
        <w:rPr>
          <w:rStyle w:val="Strong"/>
        </w:rPr>
        <w:t>Major Match (AI-based):</w:t>
      </w:r>
      <w:r>
        <w:rPr/>
        <w:t xml:space="preserve"> SaaS for personalized university major recommendations using AI/ML, supporting both Arabic and English, with advanced analytics and admin control panel.</w:t>
      </w:r>
    </w:p>
    <w:p>
      <w:pPr>
        <w:pStyle w:val="BodyText"/>
        <w:numPr>
          <w:ilvl w:val="1"/>
          <w:numId w:val="8"/>
        </w:numPr>
        <w:tabs>
          <w:tab w:val="clear" w:pos="720"/>
          <w:tab w:val="left" w:pos="0" w:leader="none"/>
        </w:tabs>
        <w:ind w:hanging="283" w:left="1418"/>
        <w:rPr/>
      </w:pPr>
      <w:r>
        <w:rPr>
          <w:rStyle w:val="Strong"/>
        </w:rPr>
        <w:t>LinkedIn Scraper Tool:</w:t>
      </w:r>
      <w:r>
        <w:rPr/>
        <w:t xml:space="preserve"> Live web app and Telegram bot to scrape and analyze LinkedIn posts for business users.</w:t>
      </w:r>
    </w:p>
    <w:p>
      <w:pPr>
        <w:pStyle w:val="BodyText"/>
        <w:numPr>
          <w:ilvl w:val="1"/>
          <w:numId w:val="8"/>
        </w:numPr>
        <w:tabs>
          <w:tab w:val="clear" w:pos="720"/>
          <w:tab w:val="left" w:pos="0" w:leader="none"/>
        </w:tabs>
        <w:ind w:hanging="283" w:left="1418"/>
        <w:rPr/>
      </w:pPr>
      <w:r>
        <w:rPr>
          <w:rStyle w:val="Strong"/>
        </w:rPr>
        <w:t>A’raas:</w:t>
      </w:r>
      <w:r>
        <w:rPr/>
        <w:t xml:space="preserve"> Event management app for wedding planning and guest tracking.</w:t>
      </w:r>
    </w:p>
    <w:p>
      <w:pPr>
        <w:pStyle w:val="BodyText"/>
        <w:numPr>
          <w:ilvl w:val="1"/>
          <w:numId w:val="8"/>
        </w:numPr>
        <w:tabs>
          <w:tab w:val="clear" w:pos="720"/>
          <w:tab w:val="left" w:pos="0" w:leader="none"/>
        </w:tabs>
        <w:ind w:hanging="283" w:left="1418"/>
        <w:rPr/>
      </w:pPr>
      <w:r>
        <w:rPr>
          <w:rStyle w:val="Strong"/>
        </w:rPr>
        <w:t>What Anime:</w:t>
      </w:r>
      <w:r>
        <w:rPr/>
        <w:t xml:space="preserve"> Mobile app for image-based anime scene identification.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Built secure, scalable Laravel backends</w:t>
      </w:r>
      <w:r>
        <w:rPr/>
        <w:t xml:space="preserve"> powering high-traffic SaaS, handling 100,000+ API requests/month.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Managed full CI/CD pipelines</w:t>
      </w:r>
      <w:r>
        <w:rPr/>
        <w:t xml:space="preserve"> (Codemagic, GitHub Actions), reducing deployment time by 70% and automating releases to stores.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Integrated complex fintech solutions</w:t>
      </w:r>
      <w:r>
        <w:rPr/>
        <w:t xml:space="preserve"> (national/international payments, commission logic, auditing, wallet management).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Mentored junior developers</w:t>
      </w:r>
      <w:r>
        <w:rPr/>
        <w:t>, performed code reviews, and implemented agile best practices.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Collaborated with cross-functional teams</w:t>
      </w:r>
      <w:r>
        <w:rPr/>
        <w:t xml:space="preserve"> (design, QA, business) to deliver impactful solutions on time and within budget.</w:t>
      </w:r>
    </w:p>
    <w:p>
      <w:pPr>
        <w:pStyle w:val="Heading3"/>
        <w:spacing w:before="200" w:after="283"/>
        <w:rPr/>
      </w:pPr>
      <w:r>
        <w:rPr>
          <w:rStyle w:val="Strong"/>
          <w:b/>
          <w:bCs/>
        </w:rPr>
        <w:t>tbl tech — Senior Flutter Developer / Tech Lead</w:t>
      </w:r>
    </w:p>
    <w:p>
      <w:pPr>
        <w:pStyle w:val="BodyText"/>
        <w:rPr/>
      </w:pPr>
      <w:r>
        <w:rPr>
          <w:rStyle w:val="Strong"/>
        </w:rPr>
        <w:t>2021 – 2023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Designed and led</w:t>
      </w:r>
      <w:r>
        <w:rPr/>
        <w:t xml:space="preserve"> the development of secure banking and payment apps for enterprise clients.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Integrated with local and global payment gateways</w:t>
      </w:r>
      <w:r>
        <w:rPr/>
        <w:t>; implemented advanced security protocols and compliance measures.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Led a team of 4+ Flutter developers</w:t>
      </w:r>
      <w:r>
        <w:rPr/>
        <w:t>, established code standards, and delivered 3 production-grade apps used by thousands of users.</w:t>
      </w:r>
    </w:p>
    <w:p>
      <w:pPr>
        <w:pStyle w:val="Heading3"/>
        <w:spacing w:before="200" w:after="283"/>
        <w:rPr/>
      </w:pPr>
      <w:r>
        <w:rPr>
          <w:rStyle w:val="Strong"/>
          <w:b/>
          <w:bCs/>
        </w:rPr>
        <w:t>4A Technology — Senior Mobile Developer (Contract)</w:t>
      </w:r>
    </w:p>
    <w:p>
      <w:pPr>
        <w:pStyle w:val="BodyText"/>
        <w:rPr/>
      </w:pPr>
      <w:r>
        <w:rPr>
          <w:rStyle w:val="Strong"/>
        </w:rPr>
        <w:t>2020 – 2021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Built a greenfield fintech app</w:t>
      </w:r>
      <w:r>
        <w:rPr/>
        <w:t xml:space="preserve"> (from design to launch), featuring multi-factor authentication, payments, and account management.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Achieved a successful launch with zero major bugs and rapid user adoption.</w:t>
      </w:r>
    </w:p>
    <w:p>
      <w:pPr>
        <w:pStyle w:val="Heading3"/>
        <w:spacing w:before="200" w:after="283"/>
        <w:rPr/>
      </w:pPr>
      <w:r>
        <w:rPr>
          <w:rStyle w:val="Strong"/>
          <w:b/>
          <w:bCs/>
        </w:rPr>
        <w:t>siolla — Full Stack Mobile Developer</w:t>
      </w:r>
    </w:p>
    <w:p>
      <w:pPr>
        <w:pStyle w:val="BodyText"/>
        <w:rPr/>
      </w:pPr>
      <w:r>
        <w:rPr>
          <w:rStyle w:val="Strong"/>
        </w:rPr>
        <w:t>2019 – 2020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Maintained and optimized production Flutter apps; implemented CI/CD workflows; improved performance and UX.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Collaborated with backend and QA teams to deliver stable releases.</w:t>
      </w:r>
    </w:p>
    <w:p>
      <w:pPr>
        <w:pStyle w:val="HorizontalLine"/>
        <w:rPr>
          <w:rStyle w:val="Strong"/>
          <w:b/>
          <w:bCs/>
        </w:rPr>
      </w:pPr>
      <w:r>
        <w:rPr/>
      </w:r>
    </w:p>
    <w:p>
      <w:pPr>
        <w:pStyle w:val="Heading2"/>
        <w:spacing w:before="200" w:after="283"/>
        <w:rPr/>
      </w:pPr>
      <w:r>
        <w:rPr>
          <w:rStyle w:val="Strong"/>
          <w:b/>
          <w:bCs/>
        </w:rPr>
        <w:t>Education</w:t>
      </w:r>
    </w:p>
    <w:p>
      <w:pPr>
        <w:pStyle w:val="BodyText"/>
        <w:rPr/>
      </w:pPr>
      <w:r>
        <w:rPr>
          <w:rStyle w:val="Strong"/>
        </w:rPr>
        <w:t>Bachelor of Information Technology</w:t>
      </w:r>
      <w:r>
        <w:rPr/>
        <w:br/>
        <w:t>Saba University, Sana'a (Expected March 2025)</w:t>
        <w:br/>
      </w:r>
      <w:r>
        <w:rPr>
          <w:rStyle w:val="Strong"/>
        </w:rPr>
        <w:t>Graduation Project:</w:t>
      </w:r>
      <w:r>
        <w:rPr/>
        <w:t xml:space="preserve"> Student portal &amp; mobile app (Laravel + Flutter)</w:t>
      </w:r>
    </w:p>
    <w:p>
      <w:pPr>
        <w:pStyle w:val="HorizontalLine"/>
        <w:rPr/>
      </w:pPr>
      <w:r>
        <w:rPr/>
      </w:r>
    </w:p>
    <w:p>
      <w:pPr>
        <w:pStyle w:val="Heading2"/>
        <w:spacing w:before="200" w:after="283"/>
        <w:rPr/>
      </w:pPr>
      <w:r>
        <w:rPr>
          <w:rStyle w:val="Strong"/>
          <w:b/>
          <w:bCs/>
        </w:rPr>
        <w:t>Certifications &amp; Qualifications</w:t>
      </w:r>
    </w:p>
    <w:p>
      <w:pPr>
        <w:pStyle w:val="BodyText"/>
        <w:numPr>
          <w:ilvl w:val="0"/>
          <w:numId w:val="12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 xml:space="preserve">Advanced knowledge of </w:t>
      </w:r>
      <w:r>
        <w:rPr>
          <w:rStyle w:val="Strong"/>
        </w:rPr>
        <w:t>software architecture patterns</w:t>
      </w:r>
      <w:r>
        <w:rPr/>
        <w:t xml:space="preserve"> (MVC, MVVM, Clean Architecture).</w:t>
      </w:r>
    </w:p>
    <w:p>
      <w:pPr>
        <w:pStyle w:val="BodyText"/>
        <w:numPr>
          <w:ilvl w:val="0"/>
          <w:numId w:val="12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Secure coding practices</w:t>
      </w:r>
      <w:r>
        <w:rPr/>
        <w:t xml:space="preserve"> and PCI/data protection compliance.</w:t>
      </w:r>
    </w:p>
    <w:p>
      <w:pPr>
        <w:pStyle w:val="BodyText"/>
        <w:numPr>
          <w:ilvl w:val="0"/>
          <w:numId w:val="12"/>
        </w:numPr>
        <w:tabs>
          <w:tab w:val="clear" w:pos="720"/>
          <w:tab w:val="left" w:pos="0" w:leader="none"/>
        </w:tabs>
        <w:ind w:hanging="283" w:left="709"/>
        <w:rPr/>
      </w:pPr>
      <w:r>
        <w:rPr/>
        <w:t>Agile/Scrum methodologies, team leadership, technical mentorship.</w:t>
      </w:r>
    </w:p>
    <w:p>
      <w:pPr>
        <w:pStyle w:val="HorizontalLine"/>
        <w:rPr/>
      </w:pPr>
      <w:r>
        <w:rPr/>
      </w:r>
    </w:p>
    <w:p>
      <w:pPr>
        <w:pStyle w:val="Heading2"/>
        <w:spacing w:before="200" w:after="283"/>
        <w:rPr/>
      </w:pPr>
      <w:r>
        <w:rPr>
          <w:rStyle w:val="Strong"/>
          <w:b/>
          <w:bCs/>
        </w:rPr>
        <w:t>Languages</w:t>
      </w:r>
    </w:p>
    <w:p>
      <w:pPr>
        <w:pStyle w:val="BodyText"/>
        <w:numPr>
          <w:ilvl w:val="0"/>
          <w:numId w:val="13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English:</w:t>
      </w:r>
      <w:r>
        <w:rPr/>
        <w:t xml:space="preserve"> Professional working proficiency</w:t>
      </w:r>
    </w:p>
    <w:p>
      <w:pPr>
        <w:pStyle w:val="BodyText"/>
        <w:numPr>
          <w:ilvl w:val="0"/>
          <w:numId w:val="13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Arabic:</w:t>
      </w:r>
      <w:r>
        <w:rPr/>
        <w:t xml:space="preserve"> Native/Bilingual</w:t>
      </w:r>
    </w:p>
    <w:p>
      <w:pPr>
        <w:pStyle w:val="HorizontalLine"/>
        <w:rPr/>
      </w:pPr>
      <w:r>
        <w:rPr/>
      </w:r>
    </w:p>
    <w:p>
      <w:pPr>
        <w:pStyle w:val="Heading2"/>
        <w:spacing w:before="200" w:after="283"/>
        <w:rPr/>
      </w:pPr>
      <w:r>
        <w:rPr>
          <w:rStyle w:val="Strong"/>
          <w:b/>
          <w:bCs/>
        </w:rPr>
        <w:t>Contact</w:t>
      </w:r>
    </w:p>
    <w:p>
      <w:pPr>
        <w:pStyle w:val="BodyText"/>
        <w:numPr>
          <w:ilvl w:val="0"/>
          <w:numId w:val="14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Email:</w:t>
      </w:r>
      <w:r>
        <w:rPr/>
        <w:t xml:space="preserve"> </w:t>
      </w:r>
      <w:hyperlink r:id="rId5">
        <w:r>
          <w:rPr>
            <w:rStyle w:val="Hyperlink"/>
          </w:rPr>
          <w:t>m.alhilalee@gmail.com</w:t>
        </w:r>
      </w:hyperlink>
    </w:p>
    <w:p>
      <w:pPr>
        <w:pStyle w:val="BodyText"/>
        <w:numPr>
          <w:ilvl w:val="0"/>
          <w:numId w:val="14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Phone:</w:t>
      </w:r>
      <w:r>
        <w:rPr/>
        <w:t xml:space="preserve"> (+967) 771742733</w:t>
      </w:r>
    </w:p>
    <w:p>
      <w:pPr>
        <w:pStyle w:val="BodyText"/>
        <w:numPr>
          <w:ilvl w:val="0"/>
          <w:numId w:val="14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Website:</w:t>
      </w:r>
      <w:r>
        <w:rPr/>
        <w:t xml:space="preserve"> </w:t>
      </w:r>
      <w:hyperlink r:id="rId6">
        <w:r>
          <w:rPr>
            <w:rStyle w:val="Hyperlink"/>
          </w:rPr>
          <w:t>moatasemtech.com</w:t>
        </w:r>
      </w:hyperlink>
    </w:p>
    <w:p>
      <w:pPr>
        <w:pStyle w:val="BodyText"/>
        <w:numPr>
          <w:ilvl w:val="0"/>
          <w:numId w:val="14"/>
        </w:numPr>
        <w:tabs>
          <w:tab w:val="clear" w:pos="720"/>
          <w:tab w:val="left" w:pos="0" w:leader="none"/>
        </w:tabs>
        <w:ind w:hanging="283" w:left="709"/>
        <w:rPr/>
      </w:pPr>
      <w:r>
        <w:rPr>
          <w:rStyle w:val="Strong"/>
        </w:rPr>
        <w:t>GitHub:</w:t>
      </w:r>
      <w:r>
        <w:rPr/>
        <w:t xml:space="preserve"> </w:t>
      </w:r>
      <w:hyperlink r:id="rId7">
        <w:r>
          <w:rPr>
            <w:rStyle w:val="Hyperlink"/>
          </w:rPr>
          <w:t>github.com/moatasem-alhilali</w:t>
        </w:r>
      </w:hyperlink>
    </w:p>
    <w:p>
      <w:pPr>
        <w:pStyle w:val="HorizontalLine"/>
        <w:rPr/>
      </w:pPr>
      <w:r>
        <w:rPr/>
      </w:r>
    </w:p>
    <w:p>
      <w:pPr>
        <w:pStyle w:val="Heading2"/>
        <w:spacing w:before="200" w:after="283"/>
        <w:rPr/>
      </w:pPr>
      <w:r>
        <w:rPr>
          <w:rStyle w:val="Strong"/>
          <w:b/>
          <w:bCs/>
        </w:rPr>
        <w:t>References</w:t>
      </w:r>
    </w:p>
    <w:p>
      <w:pPr>
        <w:pStyle w:val="BodyText"/>
        <w:spacing w:before="0" w:after="120"/>
        <w:rPr/>
      </w:pPr>
      <w:r>
        <w:rPr/>
        <w:t>Available upon request.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BlockQuotation">
    <w:name w:val="Block Quotation"/>
    <w:basedOn w:val="Normal"/>
    <w:qFormat/>
    <w:pPr>
      <w:spacing w:before="0" w:after="283"/>
      <w:ind w:hanging="0" w:left="567" w:right="567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.alhilalee@gmail.com" TargetMode="External"/><Relationship Id="rId3" Type="http://schemas.openxmlformats.org/officeDocument/2006/relationships/hyperlink" Target="https://moatasemtech.com/" TargetMode="External"/><Relationship Id="rId4" Type="http://schemas.openxmlformats.org/officeDocument/2006/relationships/hyperlink" Target="https://github.com/moatasem-alhilali/portfolio-projects" TargetMode="External"/><Relationship Id="rId5" Type="http://schemas.openxmlformats.org/officeDocument/2006/relationships/hyperlink" Target="mailto:m.alhilalee@gmail.com" TargetMode="External"/><Relationship Id="rId6" Type="http://schemas.openxmlformats.org/officeDocument/2006/relationships/hyperlink" Target="https://moatasemtech.com/" TargetMode="External"/><Relationship Id="rId7" Type="http://schemas.openxmlformats.org/officeDocument/2006/relationships/hyperlink" Target="https://github.com/moatasem-alhilali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LibreOffice/24.2.7.2$Linux_X86_64 LibreOffice_project/420$Build-2</Application>
  <AppVersion>15.0000</AppVersion>
  <Pages>5</Pages>
  <Words>672</Words>
  <Characters>4508</Characters>
  <CharactersWithSpaces>5081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2025-07-10T02:40:37Z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